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27158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27158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3B448510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8E4A7B">
        <w:rPr>
          <w:rFonts w:ascii="Times New Roman" w:hAnsi="Times New Roman"/>
          <w:b/>
          <w:bCs/>
          <w:sz w:val="24"/>
          <w:szCs w:val="24"/>
          <w:lang w:val="uk-UA"/>
        </w:rPr>
        <w:t>пального</w:t>
      </w:r>
      <w:r w:rsidRPr="0027158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27158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7158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27158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</w:t>
      </w:r>
      <w:proofErr w:type="spellStart"/>
      <w:r w:rsidRPr="00271582">
        <w:rPr>
          <w:rFonts w:ascii="Times New Roman" w:hAnsi="Times New Roman"/>
          <w:bCs/>
          <w:sz w:val="24"/>
          <w:szCs w:val="24"/>
          <w:lang w:val="uk-UA"/>
        </w:rPr>
        <w:t>Туровча</w:t>
      </w:r>
      <w:proofErr w:type="spellEnd"/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лісова», 2.</w:t>
      </w:r>
    </w:p>
    <w:p w14:paraId="3D182B7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3458170F" w:rsidR="001D33E2" w:rsidRPr="00271582" w:rsidRDefault="00000000" w:rsidP="00DD18BB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6660F" w:rsidRPr="0026660F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Дизельне паливо (Євро 5), талон, 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код </w:t>
      </w:r>
      <w:r w:rsidR="002922EC"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09130000-9 - Нафта і дистиляти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за ДК 021:2015 «Єдиний закупівельний словник»</w:t>
      </w:r>
    </w:p>
    <w:p w14:paraId="5808D063" w14:textId="77777777" w:rsidR="00DD18BB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Вид та ідентифікатор процедури закупівлі: </w:t>
      </w:r>
      <w:r w:rsidR="00DD18BB" w:rsidRPr="00271582">
        <w:rPr>
          <w:rFonts w:ascii="Times New Roman" w:hAnsi="Times New Roman"/>
          <w:sz w:val="24"/>
          <w:szCs w:val="24"/>
          <w:lang w:val="uk-UA"/>
        </w:rPr>
        <w:t>Запит (ціни) пропозицій</w:t>
      </w:r>
      <w:r w:rsidR="007B4490" w:rsidRPr="00271582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14:paraId="7D58DDD4" w14:textId="13AD8D07" w:rsidR="0026660F" w:rsidRDefault="004C7E02" w:rsidP="0026660F">
      <w:pPr>
        <w:spacing w:line="30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UA-202</w:t>
      </w:r>
      <w:r w:rsidR="002E1CFD" w:rsidRPr="00271582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D954B9" w:rsidRPr="00271582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BE373A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BC372B" w:rsidRPr="001E3C4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14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BC372B" w:rsidRPr="001E3C4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010161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BC372B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271582">
        <w:rPr>
          <w:rFonts w:ascii="Times New Roman" w:hAnsi="Times New Roman"/>
          <w:sz w:val="24"/>
          <w:szCs w:val="24"/>
        </w:rPr>
        <w:t>.</w:t>
      </w:r>
      <w:r w:rsidR="00D954B9" w:rsidRPr="00271582">
        <w:rPr>
          <w:rFonts w:ascii="Times New Roman" w:hAnsi="Times New Roman"/>
          <w:sz w:val="24"/>
          <w:szCs w:val="24"/>
        </w:rPr>
        <w:t xml:space="preserve"> </w:t>
      </w:r>
    </w:p>
    <w:p w14:paraId="25903CC7" w14:textId="77C9F5CA" w:rsidR="00C02E44" w:rsidRPr="00271582" w:rsidRDefault="004C7E02" w:rsidP="0026660F">
      <w:pPr>
        <w:spacing w:line="30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b/>
          <w:bCs/>
          <w:sz w:val="24"/>
          <w:szCs w:val="24"/>
        </w:rPr>
        <w:t>Розмір бюджетного призначення</w:t>
      </w:r>
      <w:r w:rsidRPr="001E3C40">
        <w:rPr>
          <w:rFonts w:ascii="Times New Roman" w:hAnsi="Times New Roman"/>
          <w:b/>
          <w:bCs/>
          <w:sz w:val="24"/>
          <w:szCs w:val="24"/>
        </w:rPr>
        <w:t>:</w:t>
      </w:r>
      <w:r w:rsidRPr="001E3C40">
        <w:rPr>
          <w:rFonts w:ascii="Times New Roman" w:hAnsi="Times New Roman"/>
          <w:sz w:val="24"/>
          <w:szCs w:val="24"/>
        </w:rPr>
        <w:t xml:space="preserve"> </w:t>
      </w:r>
      <w:r w:rsidR="001E3C40" w:rsidRPr="001E3C40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>46`530.00</w:t>
      </w:r>
      <w:r w:rsidR="001E3C40" w:rsidRPr="001E3C40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 xml:space="preserve"> </w:t>
      </w:r>
      <w:r w:rsidR="009771BF" w:rsidRPr="001E3C40">
        <w:rPr>
          <w:rFonts w:ascii="Times New Roman" w:hAnsi="Times New Roman"/>
          <w:sz w:val="24"/>
          <w:szCs w:val="24"/>
        </w:rPr>
        <w:t>грн</w:t>
      </w:r>
      <w:r w:rsidR="009771BF" w:rsidRPr="00271582">
        <w:rPr>
          <w:rFonts w:ascii="Times New Roman" w:hAnsi="Times New Roman"/>
          <w:sz w:val="24"/>
          <w:szCs w:val="24"/>
        </w:rPr>
        <w:t xml:space="preserve"> </w:t>
      </w:r>
      <w:r w:rsidRPr="00271582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271582">
        <w:rPr>
          <w:rFonts w:ascii="Times New Roman" w:hAnsi="Times New Roman"/>
          <w:sz w:val="24"/>
          <w:szCs w:val="24"/>
        </w:rPr>
        <w:t xml:space="preserve">потребою на </w:t>
      </w:r>
      <w:r w:rsidR="0026660F">
        <w:rPr>
          <w:rFonts w:ascii="Times New Roman" w:hAnsi="Times New Roman"/>
          <w:sz w:val="24"/>
          <w:szCs w:val="24"/>
        </w:rPr>
        <w:t>травень</w:t>
      </w:r>
      <w:r w:rsidR="008A6F82" w:rsidRPr="00271582">
        <w:rPr>
          <w:rFonts w:ascii="Times New Roman" w:hAnsi="Times New Roman"/>
          <w:sz w:val="24"/>
          <w:szCs w:val="24"/>
        </w:rPr>
        <w:t xml:space="preserve"> 202</w:t>
      </w:r>
      <w:r w:rsidR="000272F4" w:rsidRPr="00271582">
        <w:rPr>
          <w:rFonts w:ascii="Times New Roman" w:hAnsi="Times New Roman"/>
          <w:sz w:val="24"/>
          <w:szCs w:val="24"/>
        </w:rPr>
        <w:t>6</w:t>
      </w:r>
      <w:r w:rsidR="008A6F82" w:rsidRPr="00271582">
        <w:rPr>
          <w:rFonts w:ascii="Times New Roman" w:hAnsi="Times New Roman"/>
          <w:sz w:val="24"/>
          <w:szCs w:val="24"/>
        </w:rPr>
        <w:t xml:space="preserve"> р</w:t>
      </w:r>
      <w:r w:rsidR="00D954B9" w:rsidRPr="00271582">
        <w:rPr>
          <w:rFonts w:ascii="Times New Roman" w:hAnsi="Times New Roman"/>
          <w:sz w:val="24"/>
          <w:szCs w:val="24"/>
        </w:rPr>
        <w:t xml:space="preserve">оку. </w:t>
      </w:r>
    </w:p>
    <w:p w14:paraId="3A2E902B" w14:textId="45902A2F" w:rsidR="00490E98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та обґрунтування очікуваної вартості предмета закупівлі: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E3C40" w:rsidRPr="001E3C40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 xml:space="preserve">46`530.00 </w:t>
      </w:r>
      <w:r w:rsidR="008A6F82" w:rsidRPr="00271582">
        <w:rPr>
          <w:rFonts w:ascii="Times New Roman" w:hAnsi="Times New Roman"/>
          <w:sz w:val="24"/>
          <w:szCs w:val="24"/>
          <w:lang w:val="uk-UA"/>
        </w:rPr>
        <w:t>грн.</w:t>
      </w:r>
    </w:p>
    <w:p w14:paraId="64992774" w14:textId="12E8DC36" w:rsidR="002E1CFD" w:rsidRPr="00271582" w:rsidRDefault="002E1CFD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Розрахунок очікуваної вартості проводився на підставі даних Міністерства фінансів України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на підставі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середніх цін на пальне</w:t>
      </w:r>
      <w:r w:rsidR="0055674A" w:rsidRPr="005567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674A">
        <w:rPr>
          <w:rFonts w:ascii="Times New Roman" w:hAnsi="Times New Roman"/>
          <w:sz w:val="24"/>
          <w:szCs w:val="24"/>
          <w:lang w:val="uk-UA"/>
        </w:rPr>
        <w:t>з урахуванням індексу інфляції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на дату формування очікуваної вартості предмета закупівлі. </w:t>
      </w:r>
    </w:p>
    <w:p w14:paraId="1C0F3B5B" w14:textId="193EB74E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Визначення обсягу предмета закупівлі обумовлено аналізом </w:t>
      </w:r>
      <w:r w:rsidR="00E61C0B" w:rsidRPr="00271582">
        <w:rPr>
          <w:rFonts w:ascii="Times New Roman" w:hAnsi="Times New Roman"/>
          <w:sz w:val="24"/>
          <w:szCs w:val="24"/>
          <w:lang w:val="uk-UA"/>
        </w:rPr>
        <w:t>використання пального у попередньому періоді.</w:t>
      </w:r>
    </w:p>
    <w:p w14:paraId="16579D3C" w14:textId="2EA1BFE9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предмета закупівлі становить: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660F">
        <w:rPr>
          <w:rFonts w:ascii="Times New Roman" w:hAnsi="Times New Roman"/>
          <w:sz w:val="24"/>
          <w:szCs w:val="24"/>
          <w:lang w:val="uk-UA"/>
        </w:rPr>
        <w:t>500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л * </w:t>
      </w:r>
      <w:r w:rsidR="0026660F">
        <w:rPr>
          <w:rFonts w:ascii="Times New Roman" w:hAnsi="Times New Roman"/>
          <w:sz w:val="24"/>
          <w:szCs w:val="24"/>
          <w:lang w:val="uk-UA"/>
        </w:rPr>
        <w:t>(</w:t>
      </w:r>
      <w:r w:rsidR="001E3C40">
        <w:rPr>
          <w:rFonts w:ascii="Times New Roman" w:hAnsi="Times New Roman"/>
          <w:sz w:val="24"/>
          <w:szCs w:val="24"/>
          <w:lang w:val="uk-UA"/>
        </w:rPr>
        <w:t>91</w:t>
      </w:r>
      <w:r w:rsidR="00BE373A">
        <w:rPr>
          <w:rFonts w:ascii="Times New Roman" w:hAnsi="Times New Roman"/>
          <w:sz w:val="24"/>
          <w:szCs w:val="24"/>
          <w:lang w:val="uk-UA"/>
        </w:rPr>
        <w:t>,</w:t>
      </w:r>
      <w:r w:rsidR="001E3C40">
        <w:rPr>
          <w:rFonts w:ascii="Times New Roman" w:hAnsi="Times New Roman"/>
          <w:sz w:val="24"/>
          <w:szCs w:val="24"/>
          <w:lang w:val="uk-UA"/>
        </w:rPr>
        <w:t>43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E3C40">
        <w:rPr>
          <w:rFonts w:ascii="Times New Roman" w:hAnsi="Times New Roman"/>
          <w:sz w:val="24"/>
          <w:szCs w:val="24"/>
          <w:lang w:val="uk-UA"/>
        </w:rPr>
        <w:t>+ 0,59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% * </w:t>
      </w:r>
      <w:r w:rsidR="001E3C40">
        <w:rPr>
          <w:rFonts w:ascii="Times New Roman" w:hAnsi="Times New Roman"/>
          <w:sz w:val="24"/>
          <w:szCs w:val="24"/>
          <w:lang w:val="uk-UA"/>
        </w:rPr>
        <w:t>3 дні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(до дати розкриття))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=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500 л. * </w:t>
      </w:r>
      <w:r w:rsidR="001E3C40">
        <w:rPr>
          <w:rFonts w:ascii="Times New Roman" w:hAnsi="Times New Roman"/>
          <w:sz w:val="24"/>
          <w:szCs w:val="24"/>
          <w:lang w:val="uk-UA"/>
        </w:rPr>
        <w:t>93,06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грн =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E3C40">
        <w:rPr>
          <w:rFonts w:ascii="Times New Roman" w:hAnsi="Times New Roman"/>
          <w:sz w:val="24"/>
          <w:szCs w:val="24"/>
          <w:lang w:val="uk-UA"/>
        </w:rPr>
        <w:t>46530,00</w:t>
      </w:r>
      <w:r w:rsidR="0026660F">
        <w:rPr>
          <w:rFonts w:ascii="Times New Roman" w:hAnsi="Times New Roman"/>
          <w:sz w:val="24"/>
          <w:szCs w:val="24"/>
        </w:rPr>
        <w:t xml:space="preserve">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>грн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.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000001A" w14:textId="4D4C46F1" w:rsidR="001D33E2" w:rsidRPr="00271582" w:rsidRDefault="00000000" w:rsidP="00DD18BB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 технічних, якісних характеристик</w:t>
      </w:r>
      <w:r w:rsidR="00E11614" w:rsidRPr="00271582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675BC1A4" w14:textId="3140271B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Постачальник зобов’язується передавати Товар по Талонам на АЗС Постачальника протягом 180 (сто вісімдесят) календарних днів з дати укладення Договору. </w:t>
      </w:r>
    </w:p>
    <w:p w14:paraId="058E0CD6" w14:textId="414ED020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Товар повинен відповідати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року № 927 та Державним стандартам</w:t>
      </w:r>
      <w:r w:rsidR="004F7842" w:rsidRPr="00271582">
        <w:rPr>
          <w:rFonts w:ascii="Times New Roman" w:hAnsi="Times New Roman"/>
          <w:sz w:val="24"/>
          <w:szCs w:val="24"/>
          <w:lang w:val="uk-UA"/>
        </w:rPr>
        <w:t>.</w:t>
      </w:r>
    </w:p>
    <w:p w14:paraId="2925BC96" w14:textId="23D15AA7" w:rsidR="004F7842" w:rsidRPr="002D6252" w:rsidRDefault="004F784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Технічні характеристики дизельного палива: Вміст сірки — не більше 10 мг/кг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Мінімальне </w:t>
      </w:r>
      <w:proofErr w:type="spellStart"/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цетанове</w:t>
      </w:r>
      <w:proofErr w:type="spellEnd"/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число: 49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Спосіб реалізації: талон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Відповідність сезонності дизельного палива згідно ДСТУ 7688:2015.</w:t>
      </w:r>
    </w:p>
    <w:p w14:paraId="42AFF845" w14:textId="77777777" w:rsidR="002D6252" w:rsidRPr="002D6252" w:rsidRDefault="002D625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</w:p>
    <w:sectPr w:rsidR="002D6252" w:rsidRPr="002D6252" w:rsidSect="004B1D3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1234A"/>
    <w:rsid w:val="000272F4"/>
    <w:rsid w:val="000A0840"/>
    <w:rsid w:val="001D33E2"/>
    <w:rsid w:val="001E3C40"/>
    <w:rsid w:val="001F5C3B"/>
    <w:rsid w:val="0026660F"/>
    <w:rsid w:val="00271582"/>
    <w:rsid w:val="00285183"/>
    <w:rsid w:val="002922EC"/>
    <w:rsid w:val="002C597E"/>
    <w:rsid w:val="002D600A"/>
    <w:rsid w:val="002D6252"/>
    <w:rsid w:val="002E1CFD"/>
    <w:rsid w:val="00336509"/>
    <w:rsid w:val="00364856"/>
    <w:rsid w:val="003A0FCD"/>
    <w:rsid w:val="003C4C52"/>
    <w:rsid w:val="004831F0"/>
    <w:rsid w:val="00490E98"/>
    <w:rsid w:val="004B1D36"/>
    <w:rsid w:val="004C7E02"/>
    <w:rsid w:val="004E30AB"/>
    <w:rsid w:val="004F7842"/>
    <w:rsid w:val="0055674A"/>
    <w:rsid w:val="005A06B0"/>
    <w:rsid w:val="005E5D08"/>
    <w:rsid w:val="00611631"/>
    <w:rsid w:val="00657024"/>
    <w:rsid w:val="00687B9C"/>
    <w:rsid w:val="00692887"/>
    <w:rsid w:val="0070595B"/>
    <w:rsid w:val="007B4490"/>
    <w:rsid w:val="007D1B97"/>
    <w:rsid w:val="00862DD3"/>
    <w:rsid w:val="0086658F"/>
    <w:rsid w:val="008707FB"/>
    <w:rsid w:val="008A6F82"/>
    <w:rsid w:val="008E4A7B"/>
    <w:rsid w:val="00912DD1"/>
    <w:rsid w:val="0091486E"/>
    <w:rsid w:val="009771BF"/>
    <w:rsid w:val="0099120D"/>
    <w:rsid w:val="009922DC"/>
    <w:rsid w:val="009C72BC"/>
    <w:rsid w:val="009D293A"/>
    <w:rsid w:val="00A56395"/>
    <w:rsid w:val="00AF3211"/>
    <w:rsid w:val="00B02EFC"/>
    <w:rsid w:val="00B277C7"/>
    <w:rsid w:val="00B74811"/>
    <w:rsid w:val="00BC372B"/>
    <w:rsid w:val="00BE373A"/>
    <w:rsid w:val="00C02E44"/>
    <w:rsid w:val="00CE27DA"/>
    <w:rsid w:val="00D954B9"/>
    <w:rsid w:val="00DB1D2F"/>
    <w:rsid w:val="00DB7EA1"/>
    <w:rsid w:val="00DD0034"/>
    <w:rsid w:val="00DD18BB"/>
    <w:rsid w:val="00E11614"/>
    <w:rsid w:val="00E61056"/>
    <w:rsid w:val="00E61C0B"/>
    <w:rsid w:val="00ED25BB"/>
    <w:rsid w:val="00F317AC"/>
    <w:rsid w:val="00F64CF4"/>
    <w:rsid w:val="00F75076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88</cp:revision>
  <cp:lastPrinted>2025-04-08T13:49:00Z</cp:lastPrinted>
  <dcterms:created xsi:type="dcterms:W3CDTF">2024-03-20T09:46:00Z</dcterms:created>
  <dcterms:modified xsi:type="dcterms:W3CDTF">2026-04-16T06:53:00Z</dcterms:modified>
</cp:coreProperties>
</file>