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0F8D3E1D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E61056">
        <w:rPr>
          <w:rFonts w:ascii="Times New Roman" w:hAnsi="Times New Roman"/>
          <w:b/>
          <w:bCs/>
          <w:sz w:val="24"/>
          <w:szCs w:val="24"/>
          <w:lang w:val="uk-UA"/>
        </w:rPr>
        <w:t>дизельного палива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5F968BDC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4A23E1FE" w14:textId="77777777" w:rsidR="0001234A" w:rsidRDefault="004C7E02" w:rsidP="0027158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7158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234A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</w:t>
      </w:r>
      <w:r w:rsidR="0001234A">
        <w:rPr>
          <w:rFonts w:ascii="Times New Roman" w:hAnsi="Times New Roman"/>
          <w:sz w:val="24"/>
          <w:szCs w:val="24"/>
          <w:shd w:val="clear" w:color="auto" w:fill="FFFFFF"/>
        </w:rPr>
        <w:t>10709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249D85D4" w:rsidR="00C02E44" w:rsidRPr="00271582" w:rsidRDefault="004C7E02" w:rsidP="0027158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E61056">
        <w:rPr>
          <w:rFonts w:ascii="Times New Roman" w:hAnsi="Times New Roman"/>
          <w:sz w:val="24"/>
          <w:szCs w:val="24"/>
        </w:rPr>
        <w:t>91037,70</w:t>
      </w:r>
      <w:r w:rsidR="00271582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71582">
        <w:rPr>
          <w:rFonts w:ascii="Times New Roman" w:hAnsi="Times New Roman"/>
          <w:sz w:val="24"/>
          <w:szCs w:val="24"/>
        </w:rPr>
        <w:t>квітень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4AE49EF5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6395" w:rsidRPr="00271582">
        <w:rPr>
          <w:rFonts w:ascii="Times New Roman" w:hAnsi="Times New Roman"/>
          <w:sz w:val="24"/>
          <w:szCs w:val="24"/>
        </w:rPr>
        <w:t>91</w:t>
      </w:r>
      <w:r w:rsidR="00A56395" w:rsidRPr="0055674A">
        <w:rPr>
          <w:rFonts w:ascii="Times New Roman" w:hAnsi="Times New Roman"/>
          <w:sz w:val="24"/>
          <w:szCs w:val="24"/>
        </w:rPr>
        <w:t>266.00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12E8DC36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середніх цін на пальне</w:t>
      </w:r>
      <w:r w:rsidR="0055674A" w:rsidRPr="005567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674A">
        <w:rPr>
          <w:rFonts w:ascii="Times New Roman" w:hAnsi="Times New Roman"/>
          <w:sz w:val="24"/>
          <w:szCs w:val="24"/>
          <w:lang w:val="uk-UA"/>
        </w:rPr>
        <w:t>з урахуванням індексу інфляції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6AB2D18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056">
        <w:rPr>
          <w:rFonts w:ascii="Times New Roman" w:hAnsi="Times New Roman"/>
          <w:sz w:val="24"/>
          <w:szCs w:val="24"/>
          <w:lang w:val="uk-UA"/>
        </w:rPr>
        <w:t>1170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E61056">
        <w:rPr>
          <w:rFonts w:ascii="Times New Roman" w:hAnsi="Times New Roman"/>
          <w:sz w:val="24"/>
          <w:szCs w:val="24"/>
          <w:lang w:val="uk-UA"/>
        </w:rPr>
        <w:t>(74,51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грн</w:t>
      </w:r>
      <w:r w:rsidR="00A56395">
        <w:rPr>
          <w:rFonts w:ascii="Times New Roman" w:hAnsi="Times New Roman"/>
          <w:sz w:val="24"/>
          <w:szCs w:val="24"/>
          <w:lang w:val="uk-UA"/>
        </w:rPr>
        <w:t xml:space="preserve"> + </w:t>
      </w:r>
      <w:r w:rsidR="00E61056">
        <w:rPr>
          <w:rFonts w:ascii="Times New Roman" w:hAnsi="Times New Roman"/>
          <w:sz w:val="24"/>
          <w:szCs w:val="24"/>
          <w:lang w:val="uk-UA"/>
        </w:rPr>
        <w:t xml:space="preserve">(0,66 грн (0,0889%) * 5 днів (до дати розкриття))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E61056">
        <w:rPr>
          <w:rFonts w:ascii="Times New Roman" w:hAnsi="Times New Roman"/>
          <w:sz w:val="24"/>
          <w:szCs w:val="24"/>
          <w:lang w:val="uk-UA"/>
        </w:rPr>
        <w:t xml:space="preserve"> 1170 л. * 77,81 грн =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056">
        <w:rPr>
          <w:rFonts w:ascii="Times New Roman" w:hAnsi="Times New Roman"/>
          <w:sz w:val="24"/>
          <w:szCs w:val="24"/>
          <w:lang w:val="uk-UA"/>
        </w:rPr>
        <w:t>91037,70</w:t>
      </w:r>
      <w:r w:rsidR="00A56395">
        <w:rPr>
          <w:rFonts w:ascii="Times New Roman" w:hAnsi="Times New Roman"/>
          <w:sz w:val="24"/>
          <w:szCs w:val="24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грн.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38A36949" w:rsidR="004F7842" w:rsidRPr="0027158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</w:t>
      </w:r>
      <w:proofErr w:type="spellStart"/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Бренд: </w:t>
      </w:r>
      <w:proofErr w:type="spellStart"/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parallel</w:t>
      </w:r>
      <w:proofErr w:type="spellEnd"/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sectPr w:rsidR="004F7842" w:rsidRPr="0027158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1234A"/>
    <w:rsid w:val="000272F4"/>
    <w:rsid w:val="001D33E2"/>
    <w:rsid w:val="001F5C3B"/>
    <w:rsid w:val="00271582"/>
    <w:rsid w:val="00285183"/>
    <w:rsid w:val="002922EC"/>
    <w:rsid w:val="002C597E"/>
    <w:rsid w:val="002D600A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5674A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912DD1"/>
    <w:rsid w:val="0091486E"/>
    <w:rsid w:val="009771BF"/>
    <w:rsid w:val="0099120D"/>
    <w:rsid w:val="009922DC"/>
    <w:rsid w:val="009C72BC"/>
    <w:rsid w:val="00A56395"/>
    <w:rsid w:val="00AF3211"/>
    <w:rsid w:val="00B02EFC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E11614"/>
    <w:rsid w:val="00E61056"/>
    <w:rsid w:val="00E61C0B"/>
    <w:rsid w:val="00ED25BB"/>
    <w:rsid w:val="00F317AC"/>
    <w:rsid w:val="00F64CF4"/>
    <w:rsid w:val="00F75076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81</cp:revision>
  <cp:lastPrinted>2025-04-08T13:49:00Z</cp:lastPrinted>
  <dcterms:created xsi:type="dcterms:W3CDTF">2024-03-20T09:46:00Z</dcterms:created>
  <dcterms:modified xsi:type="dcterms:W3CDTF">2026-03-12T13:41:00Z</dcterms:modified>
</cp:coreProperties>
</file>