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3B44851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8E4A7B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C62A57F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 (Євро 5), талон, Бензин А-95 (Євро 5), талон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2F90E362" w14:textId="77777777" w:rsidR="00971CBE" w:rsidRDefault="004C7E02" w:rsidP="00971CB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971CB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71CBE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</w:t>
      </w:r>
      <w:r w:rsidR="0026660F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971CBE">
        <w:rPr>
          <w:rFonts w:ascii="Times New Roman" w:hAnsi="Times New Roman"/>
          <w:sz w:val="24"/>
          <w:szCs w:val="24"/>
          <w:shd w:val="clear" w:color="auto" w:fill="FFFFFF"/>
        </w:rPr>
        <w:t>981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4DC48466" w:rsidR="00C02E44" w:rsidRPr="00271582" w:rsidRDefault="004C7E02" w:rsidP="00971CB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971CBE">
        <w:rPr>
          <w:rFonts w:ascii="Times New Roman" w:hAnsi="Times New Roman"/>
          <w:sz w:val="24"/>
          <w:szCs w:val="24"/>
        </w:rPr>
        <w:t>81585,00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971CBE">
        <w:rPr>
          <w:rFonts w:ascii="Times New Roman" w:hAnsi="Times New Roman"/>
          <w:sz w:val="24"/>
          <w:szCs w:val="24"/>
        </w:rPr>
        <w:t>червень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7B68075D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CBE">
        <w:rPr>
          <w:rFonts w:ascii="Times New Roman" w:hAnsi="Times New Roman"/>
          <w:sz w:val="24"/>
          <w:szCs w:val="24"/>
        </w:rPr>
        <w:t xml:space="preserve">81585,00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628AA3D9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</w:t>
      </w:r>
      <w:r w:rsidR="00971CBE">
        <w:rPr>
          <w:rFonts w:ascii="Times New Roman" w:hAnsi="Times New Roman"/>
          <w:bCs/>
          <w:color w:val="000000"/>
          <w:sz w:val="24"/>
          <w:szCs w:val="24"/>
          <w:lang w:val="uk-UA"/>
        </w:rPr>
        <w:t>: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="0026660F">
        <w:rPr>
          <w:rFonts w:ascii="Times New Roman" w:hAnsi="Times New Roman"/>
          <w:sz w:val="24"/>
          <w:szCs w:val="24"/>
          <w:lang w:val="uk-UA"/>
        </w:rPr>
        <w:t>500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26660F">
        <w:rPr>
          <w:rFonts w:ascii="Times New Roman" w:hAnsi="Times New Roman"/>
          <w:sz w:val="24"/>
          <w:szCs w:val="24"/>
          <w:lang w:val="uk-UA"/>
        </w:rPr>
        <w:t>87,</w:t>
      </w:r>
      <w:r w:rsidR="00971CBE">
        <w:rPr>
          <w:rFonts w:ascii="Times New Roman" w:hAnsi="Times New Roman"/>
          <w:sz w:val="24"/>
          <w:szCs w:val="24"/>
          <w:lang w:val="uk-UA"/>
        </w:rPr>
        <w:t>79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0840">
        <w:rPr>
          <w:rFonts w:ascii="Times New Roman" w:hAnsi="Times New Roman"/>
          <w:sz w:val="24"/>
          <w:szCs w:val="24"/>
          <w:lang w:val="uk-UA"/>
        </w:rPr>
        <w:t>43</w:t>
      </w:r>
      <w:r w:rsidR="00971CBE">
        <w:rPr>
          <w:rFonts w:ascii="Times New Roman" w:hAnsi="Times New Roman"/>
          <w:sz w:val="24"/>
          <w:szCs w:val="24"/>
          <w:lang w:val="uk-UA"/>
        </w:rPr>
        <w:t>895</w:t>
      </w:r>
      <w:r w:rsidR="000A0840">
        <w:rPr>
          <w:rFonts w:ascii="Times New Roman" w:hAnsi="Times New Roman"/>
          <w:sz w:val="24"/>
          <w:szCs w:val="24"/>
          <w:lang w:val="uk-UA"/>
        </w:rPr>
        <w:t>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>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.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Бензин А-95</w:t>
      </w:r>
      <w:r w:rsidR="00971CBE">
        <w:rPr>
          <w:rFonts w:ascii="Times New Roman" w:hAnsi="Times New Roman"/>
          <w:sz w:val="24"/>
          <w:szCs w:val="24"/>
          <w:lang w:val="uk-UA"/>
        </w:rPr>
        <w:t>: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CBE">
        <w:rPr>
          <w:rFonts w:ascii="Times New Roman" w:hAnsi="Times New Roman"/>
          <w:sz w:val="24"/>
          <w:szCs w:val="24"/>
          <w:lang w:val="uk-UA"/>
        </w:rPr>
        <w:t>500 л. * 73,</w:t>
      </w:r>
      <w:r w:rsidR="00971CBE">
        <w:rPr>
          <w:rFonts w:ascii="Times New Roman" w:hAnsi="Times New Roman"/>
          <w:sz w:val="24"/>
          <w:szCs w:val="24"/>
          <w:lang w:val="uk-UA"/>
        </w:rPr>
        <w:t>29</w:t>
      </w:r>
      <w:r w:rsidR="00971CBE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971CBE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CBE">
        <w:rPr>
          <w:rFonts w:ascii="Times New Roman" w:hAnsi="Times New Roman"/>
          <w:sz w:val="24"/>
          <w:szCs w:val="24"/>
          <w:lang w:val="uk-UA"/>
        </w:rPr>
        <w:t>*0,</w:t>
      </w:r>
      <w:r w:rsidR="00971CBE">
        <w:rPr>
          <w:rFonts w:ascii="Times New Roman" w:hAnsi="Times New Roman"/>
          <w:sz w:val="24"/>
          <w:szCs w:val="24"/>
          <w:lang w:val="uk-UA"/>
        </w:rPr>
        <w:t>940</w:t>
      </w:r>
      <w:r w:rsidR="00971CBE">
        <w:rPr>
          <w:rFonts w:ascii="Times New Roman" w:hAnsi="Times New Roman"/>
          <w:sz w:val="24"/>
          <w:szCs w:val="24"/>
          <w:lang w:val="uk-UA"/>
        </w:rPr>
        <w:t xml:space="preserve">% * </w:t>
      </w:r>
      <w:r w:rsidR="00971CBE">
        <w:rPr>
          <w:rFonts w:ascii="Times New Roman" w:hAnsi="Times New Roman"/>
          <w:sz w:val="24"/>
          <w:szCs w:val="24"/>
          <w:lang w:val="uk-UA"/>
        </w:rPr>
        <w:t>3 дні</w:t>
      </w:r>
      <w:r w:rsidR="00971CBE">
        <w:rPr>
          <w:rFonts w:ascii="Times New Roman" w:hAnsi="Times New Roman"/>
          <w:sz w:val="24"/>
          <w:szCs w:val="24"/>
          <w:lang w:val="uk-UA"/>
        </w:rPr>
        <w:t xml:space="preserve"> (до дати розкриття) = 500 л. * </w:t>
      </w:r>
      <w:r w:rsidR="00971CBE">
        <w:rPr>
          <w:rFonts w:ascii="Times New Roman" w:hAnsi="Times New Roman"/>
          <w:sz w:val="24"/>
          <w:szCs w:val="24"/>
          <w:lang w:val="uk-UA"/>
        </w:rPr>
        <w:t>75,38</w:t>
      </w:r>
      <w:r w:rsidR="00971CBE">
        <w:rPr>
          <w:rFonts w:ascii="Times New Roman" w:hAnsi="Times New Roman"/>
          <w:sz w:val="24"/>
          <w:szCs w:val="24"/>
          <w:lang w:val="uk-UA"/>
        </w:rPr>
        <w:t xml:space="preserve"> грн =  </w:t>
      </w:r>
      <w:r w:rsidR="00971CBE">
        <w:rPr>
          <w:rFonts w:ascii="Times New Roman" w:hAnsi="Times New Roman"/>
          <w:sz w:val="24"/>
          <w:szCs w:val="24"/>
          <w:lang w:val="uk-UA"/>
        </w:rPr>
        <w:t>37690,00</w:t>
      </w:r>
      <w:r w:rsidR="00971CBE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971CB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Всього </w:t>
      </w:r>
      <w:r w:rsidR="00971CBE">
        <w:rPr>
          <w:rFonts w:ascii="Times New Roman" w:hAnsi="Times New Roman"/>
          <w:sz w:val="24"/>
          <w:szCs w:val="24"/>
          <w:lang w:val="uk-UA"/>
        </w:rPr>
        <w:t>81585,00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23D15AA7" w:rsidR="004F7842" w:rsidRPr="002D625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цетанове число: 49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p w14:paraId="3157F492" w14:textId="5B679F16" w:rsidR="002D6252" w:rsidRPr="002D6252" w:rsidRDefault="002D6252" w:rsidP="002D6252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бензину А-95: Вміст сірки — не більше 10 мг/кг. Октанове число (за дослідним методом): 95. Спосіб реалізації: талон. Відповідність ДСТУ 7687:2015.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8E4A7B"/>
    <w:rsid w:val="00912DD1"/>
    <w:rsid w:val="0091486E"/>
    <w:rsid w:val="00971CB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85</cp:revision>
  <cp:lastPrinted>2025-04-08T13:49:00Z</cp:lastPrinted>
  <dcterms:created xsi:type="dcterms:W3CDTF">2024-03-20T09:46:00Z</dcterms:created>
  <dcterms:modified xsi:type="dcterms:W3CDTF">2026-05-11T12:23:00Z</dcterms:modified>
</cp:coreProperties>
</file>