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A5CAD" w14:textId="77777777" w:rsidR="004C7E02" w:rsidRPr="0027158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Hlk161671346"/>
      <w:r w:rsidRPr="00271582">
        <w:rPr>
          <w:rFonts w:ascii="Times New Roman" w:hAnsi="Times New Roman"/>
          <w:b/>
          <w:sz w:val="24"/>
          <w:szCs w:val="24"/>
          <w:lang w:val="uk-UA"/>
        </w:rPr>
        <w:t>Державна реабілітаційна установа</w:t>
      </w:r>
    </w:p>
    <w:p w14:paraId="702224D3" w14:textId="77777777" w:rsidR="004C7E02" w:rsidRPr="0027158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sz w:val="24"/>
          <w:szCs w:val="24"/>
          <w:lang w:val="uk-UA"/>
        </w:rPr>
        <w:t>«Всеукраїнський центр комплексної реабілітації для осіб з інвалідністю»</w:t>
      </w:r>
      <w:bookmarkEnd w:id="0"/>
    </w:p>
    <w:p w14:paraId="66F071EA" w14:textId="77777777" w:rsidR="00364856" w:rsidRPr="00271582" w:rsidRDefault="00364856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0000004" w14:textId="47BADE56" w:rsidR="001D33E2" w:rsidRPr="0027158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ОБҐРУНТУВАННЯ</w:t>
      </w:r>
    </w:p>
    <w:p w14:paraId="00000005" w14:textId="2F31B3CF" w:rsidR="001D33E2" w:rsidRPr="0027158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>технічних та якісних характеристик</w:t>
      </w: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закупівлі </w:t>
      </w:r>
      <w:r w:rsidR="00DE1D12">
        <w:rPr>
          <w:rFonts w:ascii="Times New Roman" w:hAnsi="Times New Roman"/>
          <w:b/>
          <w:bCs/>
          <w:sz w:val="24"/>
          <w:szCs w:val="24"/>
          <w:lang w:val="uk-UA"/>
        </w:rPr>
        <w:t>дизельного палива</w:t>
      </w:r>
      <w:r w:rsidRPr="00271582">
        <w:rPr>
          <w:rFonts w:ascii="Times New Roman" w:hAnsi="Times New Roman"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</w:p>
    <w:p w14:paraId="00000006" w14:textId="77777777" w:rsidR="001D33E2" w:rsidRPr="00271582" w:rsidRDefault="00000000" w:rsidP="00DD18BB">
      <w:pPr>
        <w:pStyle w:val="a7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271582">
        <w:rPr>
          <w:rFonts w:ascii="Times New Roman" w:hAnsi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6CAE0952" w14:textId="77777777" w:rsidR="00DD18BB" w:rsidRPr="00271582" w:rsidRDefault="00DD18BB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heading=h.gjdgxs" w:colFirst="0" w:colLast="0"/>
      <w:bookmarkEnd w:id="1"/>
    </w:p>
    <w:p w14:paraId="028D8F20" w14:textId="06F47EB8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Найменування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Державна реабілітаційна установа «Всеукраїнський центр комплексної реабілітації для осіб з інвалідністю».</w:t>
      </w:r>
    </w:p>
    <w:p w14:paraId="0BB86C1C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Місцезнаходження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Київська обл., Вишгородський р-н, с. Лютіж, урочище «</w:t>
      </w:r>
      <w:proofErr w:type="spellStart"/>
      <w:r w:rsidRPr="00271582">
        <w:rPr>
          <w:rFonts w:ascii="Times New Roman" w:hAnsi="Times New Roman"/>
          <w:bCs/>
          <w:sz w:val="24"/>
          <w:szCs w:val="24"/>
          <w:lang w:val="uk-UA"/>
        </w:rPr>
        <w:t>Туровча</w:t>
      </w:r>
      <w:proofErr w:type="spellEnd"/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лісова», 2.</w:t>
      </w:r>
    </w:p>
    <w:p w14:paraId="3D182B77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Ідентифікаційний код замовника в Єдиному державному реєстрі юридичних осіб, фізичних осіб — підприємців та громадських формувань: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26059611.</w:t>
      </w:r>
    </w:p>
    <w:p w14:paraId="63485507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Категорія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Підприємства, установи, організації, зазначені у пункті 3 частини першої статті 2 Закону України «Про публічні закупівлі».</w:t>
      </w:r>
    </w:p>
    <w:p w14:paraId="00000008" w14:textId="085EF739" w:rsidR="001D33E2" w:rsidRPr="00271582" w:rsidRDefault="00000000" w:rsidP="00DD18BB">
      <w:pPr>
        <w:pStyle w:val="a7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6660F" w:rsidRPr="0026660F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Дизельне паливо (Євро 5), талон, </w:t>
      </w:r>
      <w:r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код </w:t>
      </w:r>
      <w:r w:rsidR="002922EC"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>09130000-9 - Нафта і дистиляти</w:t>
      </w:r>
      <w:r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за ДК 021:2015 «Єдиний закупівельний словник»</w:t>
      </w:r>
    </w:p>
    <w:p w14:paraId="5808D063" w14:textId="77777777" w:rsidR="00DD18BB" w:rsidRPr="00271582" w:rsidRDefault="00000000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Вид та ідентифікатор процедури закупівлі: </w:t>
      </w:r>
      <w:r w:rsidR="00DD18BB" w:rsidRPr="00271582">
        <w:rPr>
          <w:rFonts w:ascii="Times New Roman" w:hAnsi="Times New Roman"/>
          <w:sz w:val="24"/>
          <w:szCs w:val="24"/>
          <w:lang w:val="uk-UA"/>
        </w:rPr>
        <w:t>Запит (ціни) пропозицій</w:t>
      </w:r>
      <w:r w:rsidR="007B4490" w:rsidRPr="00271582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14:paraId="2F90E362" w14:textId="3FE7BE15" w:rsidR="00971CBE" w:rsidRDefault="00DE1D12" w:rsidP="00971CB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DE1D12">
        <w:rPr>
          <w:rFonts w:ascii="Times New Roman" w:hAnsi="Times New Roman"/>
          <w:sz w:val="24"/>
          <w:szCs w:val="24"/>
          <w:shd w:val="clear" w:color="auto" w:fill="FFFFFF"/>
        </w:rPr>
        <w:t>UA-2026-06-05-002367-a</w:t>
      </w:r>
      <w:r w:rsidR="004C7E02" w:rsidRPr="00271582">
        <w:rPr>
          <w:rFonts w:ascii="Times New Roman" w:hAnsi="Times New Roman"/>
          <w:sz w:val="24"/>
          <w:szCs w:val="24"/>
        </w:rPr>
        <w:t>.</w:t>
      </w:r>
      <w:r w:rsidR="00D954B9" w:rsidRPr="00271582">
        <w:rPr>
          <w:rFonts w:ascii="Times New Roman" w:hAnsi="Times New Roman"/>
          <w:sz w:val="24"/>
          <w:szCs w:val="24"/>
        </w:rPr>
        <w:t xml:space="preserve"> </w:t>
      </w:r>
    </w:p>
    <w:p w14:paraId="25903CC7" w14:textId="37EAB3FA" w:rsidR="00C02E44" w:rsidRPr="00271582" w:rsidRDefault="004C7E02" w:rsidP="00971CB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71582">
        <w:rPr>
          <w:rFonts w:ascii="Times New Roman" w:hAnsi="Times New Roman"/>
          <w:b/>
          <w:bCs/>
          <w:sz w:val="24"/>
          <w:szCs w:val="24"/>
        </w:rPr>
        <w:t>Розмір бюджетного призначення:</w:t>
      </w:r>
      <w:r w:rsidRPr="00271582">
        <w:rPr>
          <w:rFonts w:ascii="Times New Roman" w:hAnsi="Times New Roman"/>
          <w:sz w:val="24"/>
          <w:szCs w:val="24"/>
        </w:rPr>
        <w:t xml:space="preserve"> </w:t>
      </w:r>
      <w:r w:rsidR="00DE1D12" w:rsidRPr="00DE1D12">
        <w:rPr>
          <w:rFonts w:ascii="Times New Roman" w:hAnsi="Times New Roman"/>
          <w:sz w:val="24"/>
          <w:szCs w:val="24"/>
        </w:rPr>
        <w:t xml:space="preserve">127`635.00 </w:t>
      </w:r>
      <w:r w:rsidR="009771BF" w:rsidRPr="00271582">
        <w:rPr>
          <w:rFonts w:ascii="Times New Roman" w:hAnsi="Times New Roman"/>
          <w:sz w:val="24"/>
          <w:szCs w:val="24"/>
        </w:rPr>
        <w:t xml:space="preserve">грн </w:t>
      </w:r>
      <w:r w:rsidRPr="00271582">
        <w:rPr>
          <w:rFonts w:ascii="Times New Roman" w:hAnsi="Times New Roman"/>
          <w:sz w:val="24"/>
          <w:szCs w:val="24"/>
        </w:rPr>
        <w:t xml:space="preserve">згідно з </w:t>
      </w:r>
      <w:r w:rsidR="009771BF" w:rsidRPr="00271582">
        <w:rPr>
          <w:rFonts w:ascii="Times New Roman" w:hAnsi="Times New Roman"/>
          <w:sz w:val="24"/>
          <w:szCs w:val="24"/>
        </w:rPr>
        <w:t xml:space="preserve">потребою на </w:t>
      </w:r>
      <w:r w:rsidR="00DE1D12">
        <w:rPr>
          <w:rFonts w:ascii="Times New Roman" w:hAnsi="Times New Roman"/>
          <w:sz w:val="24"/>
          <w:szCs w:val="24"/>
        </w:rPr>
        <w:t>липень - серпень</w:t>
      </w:r>
      <w:r w:rsidR="008A6F82" w:rsidRPr="00271582">
        <w:rPr>
          <w:rFonts w:ascii="Times New Roman" w:hAnsi="Times New Roman"/>
          <w:sz w:val="24"/>
          <w:szCs w:val="24"/>
        </w:rPr>
        <w:t xml:space="preserve"> 202</w:t>
      </w:r>
      <w:r w:rsidR="000272F4" w:rsidRPr="00271582">
        <w:rPr>
          <w:rFonts w:ascii="Times New Roman" w:hAnsi="Times New Roman"/>
          <w:sz w:val="24"/>
          <w:szCs w:val="24"/>
        </w:rPr>
        <w:t>6</w:t>
      </w:r>
      <w:r w:rsidR="008A6F82" w:rsidRPr="00271582">
        <w:rPr>
          <w:rFonts w:ascii="Times New Roman" w:hAnsi="Times New Roman"/>
          <w:sz w:val="24"/>
          <w:szCs w:val="24"/>
        </w:rPr>
        <w:t xml:space="preserve"> р</w:t>
      </w:r>
      <w:r w:rsidR="00D954B9" w:rsidRPr="00271582">
        <w:rPr>
          <w:rFonts w:ascii="Times New Roman" w:hAnsi="Times New Roman"/>
          <w:sz w:val="24"/>
          <w:szCs w:val="24"/>
        </w:rPr>
        <w:t xml:space="preserve">оку. </w:t>
      </w:r>
    </w:p>
    <w:p w14:paraId="3A2E902B" w14:textId="43FB906B" w:rsidR="00490E98" w:rsidRPr="00271582" w:rsidRDefault="00000000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Очікувана вартість та обґрунтування очікуваної вартості предмета закупівлі: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1D12" w:rsidRPr="00DE1D12">
        <w:rPr>
          <w:rFonts w:ascii="Times New Roman" w:hAnsi="Times New Roman"/>
          <w:sz w:val="24"/>
          <w:szCs w:val="24"/>
        </w:rPr>
        <w:t xml:space="preserve">127`635.00 </w:t>
      </w:r>
      <w:r w:rsidR="008A6F82" w:rsidRPr="00271582">
        <w:rPr>
          <w:rFonts w:ascii="Times New Roman" w:hAnsi="Times New Roman"/>
          <w:sz w:val="24"/>
          <w:szCs w:val="24"/>
          <w:lang w:val="uk-UA"/>
        </w:rPr>
        <w:t>грн.</w:t>
      </w:r>
    </w:p>
    <w:p w14:paraId="64992774" w14:textId="12E8DC36" w:rsidR="002E1CFD" w:rsidRPr="00271582" w:rsidRDefault="002E1CFD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 xml:space="preserve">Розрахунок очікуваної вартості проводився на підставі даних Міністерства фінансів України 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>на підставі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>середніх цін на пальне</w:t>
      </w:r>
      <w:r w:rsidR="0055674A" w:rsidRPr="005567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5674A">
        <w:rPr>
          <w:rFonts w:ascii="Times New Roman" w:hAnsi="Times New Roman"/>
          <w:sz w:val="24"/>
          <w:szCs w:val="24"/>
          <w:lang w:val="uk-UA"/>
        </w:rPr>
        <w:t>з урахуванням індексу інфляції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на дату формування очікуваної вартості предмета закупівлі. </w:t>
      </w:r>
    </w:p>
    <w:p w14:paraId="1C0F3B5B" w14:textId="193EB74E" w:rsidR="0091486E" w:rsidRPr="00271582" w:rsidRDefault="0091486E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 xml:space="preserve">Визначення обсягу предмета закупівлі обумовлено аналізом </w:t>
      </w:r>
      <w:r w:rsidR="00E61C0B" w:rsidRPr="00271582">
        <w:rPr>
          <w:rFonts w:ascii="Times New Roman" w:hAnsi="Times New Roman"/>
          <w:sz w:val="24"/>
          <w:szCs w:val="24"/>
          <w:lang w:val="uk-UA"/>
        </w:rPr>
        <w:t>використання пального у попередньому періоді.</w:t>
      </w:r>
    </w:p>
    <w:p w14:paraId="16579D3C" w14:textId="262C4A0A" w:rsidR="0091486E" w:rsidRPr="00271582" w:rsidRDefault="0091486E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Очікувана вартість предмета закупівлі становить: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1D12">
        <w:rPr>
          <w:rFonts w:ascii="Times New Roman" w:hAnsi="Times New Roman"/>
          <w:sz w:val="24"/>
          <w:szCs w:val="24"/>
          <w:lang w:val="uk-UA"/>
        </w:rPr>
        <w:t>1500</w:t>
      </w:r>
      <w:r w:rsidR="0026660F" w:rsidRPr="00271582">
        <w:rPr>
          <w:rFonts w:ascii="Times New Roman" w:hAnsi="Times New Roman"/>
          <w:sz w:val="24"/>
          <w:szCs w:val="24"/>
          <w:lang w:val="uk-UA"/>
        </w:rPr>
        <w:t xml:space="preserve"> л * </w:t>
      </w:r>
      <w:r w:rsidR="00DE1D12">
        <w:rPr>
          <w:rFonts w:ascii="Times New Roman" w:hAnsi="Times New Roman"/>
          <w:sz w:val="24"/>
          <w:szCs w:val="24"/>
          <w:lang w:val="uk-UA"/>
        </w:rPr>
        <w:t>85,09</w:t>
      </w:r>
      <w:r w:rsidR="0026660F">
        <w:rPr>
          <w:rFonts w:ascii="Times New Roman" w:hAnsi="Times New Roman"/>
          <w:sz w:val="24"/>
          <w:szCs w:val="24"/>
          <w:lang w:val="uk-UA"/>
        </w:rPr>
        <w:t xml:space="preserve"> грн = </w:t>
      </w:r>
      <w:r w:rsidR="0026660F"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1D12" w:rsidRPr="00DE1D12">
        <w:rPr>
          <w:rFonts w:ascii="Times New Roman" w:hAnsi="Times New Roman"/>
          <w:sz w:val="24"/>
          <w:szCs w:val="24"/>
        </w:rPr>
        <w:t xml:space="preserve">127`635.00 </w:t>
      </w:r>
      <w:r w:rsidR="0026660F" w:rsidRPr="00271582">
        <w:rPr>
          <w:rFonts w:ascii="Times New Roman" w:hAnsi="Times New Roman"/>
          <w:sz w:val="24"/>
          <w:szCs w:val="24"/>
          <w:lang w:val="uk-UA"/>
        </w:rPr>
        <w:t>грн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>.</w:t>
      </w:r>
      <w:r w:rsidR="000A084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000001A" w14:textId="4D4C46F1" w:rsidR="001D33E2" w:rsidRPr="00271582" w:rsidRDefault="00000000" w:rsidP="00DD18BB">
      <w:pPr>
        <w:pStyle w:val="a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Обґрунтування технічних, якісних характеристик</w:t>
      </w:r>
      <w:r w:rsidR="00E11614" w:rsidRPr="00271582">
        <w:rPr>
          <w:rFonts w:ascii="Times New Roman" w:hAnsi="Times New Roman"/>
          <w:b/>
          <w:bCs/>
          <w:sz w:val="24"/>
          <w:szCs w:val="24"/>
          <w:lang w:val="uk-UA"/>
        </w:rPr>
        <w:t>:</w:t>
      </w:r>
    </w:p>
    <w:p w14:paraId="675BC1A4" w14:textId="3140271B" w:rsidR="00E11614" w:rsidRPr="00271582" w:rsidRDefault="00E11614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 xml:space="preserve">Постачальник зобов’язується передавати Товар по Талонам на АЗС Постачальника протягом 180 (сто вісімдесят) календарних днів з дати укладення Договору. </w:t>
      </w:r>
    </w:p>
    <w:p w14:paraId="058E0CD6" w14:textId="414ED020" w:rsidR="00E11614" w:rsidRPr="00271582" w:rsidRDefault="00E11614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>Товар повинен відповідати Технічному регламенту щодо вимог до автомобільних бензинів, дизельного, суднових та котельних палив, затвердженого Постановою Кабінету Міністрів України від 01.08.2013 року № 927 та Державним стандартам</w:t>
      </w:r>
      <w:r w:rsidR="004F7842" w:rsidRPr="00271582">
        <w:rPr>
          <w:rFonts w:ascii="Times New Roman" w:hAnsi="Times New Roman"/>
          <w:sz w:val="24"/>
          <w:szCs w:val="24"/>
          <w:lang w:val="uk-UA"/>
        </w:rPr>
        <w:t>.</w:t>
      </w:r>
    </w:p>
    <w:p w14:paraId="2925BC96" w14:textId="23D15AA7" w:rsidR="004F7842" w:rsidRPr="002D6252" w:rsidRDefault="004F7842" w:rsidP="00DD18BB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DFEFD"/>
          <w:lang w:val="uk-UA"/>
        </w:rPr>
      </w:pPr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Технічні характеристики дизельного палива: Вміст сірки — не більше 10 мг/кг</w:t>
      </w:r>
      <w:r w:rsidR="00DD18BB"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.</w:t>
      </w:r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Мінімальне </w:t>
      </w:r>
      <w:proofErr w:type="spellStart"/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цетанове</w:t>
      </w:r>
      <w:proofErr w:type="spellEnd"/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число: 49</w:t>
      </w:r>
      <w:r w:rsidR="00DD18BB"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.</w:t>
      </w:r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Спосіб реалізації: талон</w:t>
      </w:r>
      <w:r w:rsidR="00DD18BB"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.</w:t>
      </w:r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Відповідність сезонності дизельного палива згідно ДСТУ 7688:2015.</w:t>
      </w:r>
    </w:p>
    <w:p w14:paraId="42AFF845" w14:textId="77777777" w:rsidR="002D6252" w:rsidRPr="002D6252" w:rsidRDefault="002D6252" w:rsidP="00DD18BB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DFEFD"/>
          <w:lang w:val="uk-UA"/>
        </w:rPr>
      </w:pPr>
    </w:p>
    <w:sectPr w:rsidR="002D6252" w:rsidRPr="002D6252" w:rsidSect="004B1D36">
      <w:pgSz w:w="11906" w:h="16838"/>
      <w:pgMar w:top="567" w:right="851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E3917"/>
    <w:multiLevelType w:val="multilevel"/>
    <w:tmpl w:val="D15091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9C7E8D"/>
    <w:multiLevelType w:val="multilevel"/>
    <w:tmpl w:val="7B0E4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1618DE"/>
    <w:multiLevelType w:val="hybridMultilevel"/>
    <w:tmpl w:val="4210D62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823593430">
    <w:abstractNumId w:val="0"/>
  </w:num>
  <w:num w:numId="2" w16cid:durableId="432943542">
    <w:abstractNumId w:val="1"/>
  </w:num>
  <w:num w:numId="3" w16cid:durableId="16382203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E2"/>
    <w:rsid w:val="0001234A"/>
    <w:rsid w:val="000272F4"/>
    <w:rsid w:val="000A0840"/>
    <w:rsid w:val="001D33E2"/>
    <w:rsid w:val="001F5C3B"/>
    <w:rsid w:val="0026660F"/>
    <w:rsid w:val="00271582"/>
    <w:rsid w:val="00285183"/>
    <w:rsid w:val="002922EC"/>
    <w:rsid w:val="002C597E"/>
    <w:rsid w:val="002D600A"/>
    <w:rsid w:val="002D6252"/>
    <w:rsid w:val="002E1CFD"/>
    <w:rsid w:val="00336509"/>
    <w:rsid w:val="00364856"/>
    <w:rsid w:val="003A0FCD"/>
    <w:rsid w:val="003C4C52"/>
    <w:rsid w:val="004831F0"/>
    <w:rsid w:val="00490E98"/>
    <w:rsid w:val="004B1D36"/>
    <w:rsid w:val="004C7E02"/>
    <w:rsid w:val="004E30AB"/>
    <w:rsid w:val="004F7842"/>
    <w:rsid w:val="0055674A"/>
    <w:rsid w:val="005A06B0"/>
    <w:rsid w:val="005E5D08"/>
    <w:rsid w:val="00611631"/>
    <w:rsid w:val="00657024"/>
    <w:rsid w:val="00687B9C"/>
    <w:rsid w:val="00692887"/>
    <w:rsid w:val="0070595B"/>
    <w:rsid w:val="007B4490"/>
    <w:rsid w:val="007D1B97"/>
    <w:rsid w:val="00862DD3"/>
    <w:rsid w:val="0086658F"/>
    <w:rsid w:val="008707FB"/>
    <w:rsid w:val="008A6F82"/>
    <w:rsid w:val="008E4A7B"/>
    <w:rsid w:val="00912DD1"/>
    <w:rsid w:val="0091486E"/>
    <w:rsid w:val="00971CBE"/>
    <w:rsid w:val="009771BF"/>
    <w:rsid w:val="0099120D"/>
    <w:rsid w:val="009922DC"/>
    <w:rsid w:val="009C72BC"/>
    <w:rsid w:val="009D293A"/>
    <w:rsid w:val="00A56395"/>
    <w:rsid w:val="00AF3211"/>
    <w:rsid w:val="00B02EFC"/>
    <w:rsid w:val="00B277C7"/>
    <w:rsid w:val="00B74811"/>
    <w:rsid w:val="00C02E44"/>
    <w:rsid w:val="00CE27DA"/>
    <w:rsid w:val="00D954B9"/>
    <w:rsid w:val="00DB1D2F"/>
    <w:rsid w:val="00DB7EA1"/>
    <w:rsid w:val="00DD0034"/>
    <w:rsid w:val="00DD18BB"/>
    <w:rsid w:val="00DE1D12"/>
    <w:rsid w:val="00E11614"/>
    <w:rsid w:val="00E61056"/>
    <w:rsid w:val="00E61C0B"/>
    <w:rsid w:val="00ED25BB"/>
    <w:rsid w:val="00F317AC"/>
    <w:rsid w:val="00F64CF4"/>
    <w:rsid w:val="00F75076"/>
    <w:rsid w:val="00FB3FEC"/>
    <w:rsid w:val="00FC431A"/>
    <w:rsid w:val="00F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88F0"/>
  <w15:docId w15:val="{EBC8655F-A660-46B4-9AB0-F12B0323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aliases w:val="nado12,Bullet"/>
    <w:link w:val="a8"/>
    <w:uiPriority w:val="1"/>
    <w:qFormat/>
    <w:rsid w:val="004C7E0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интервала Знак"/>
    <w:aliases w:val="nado12 Знак,Bullet Знак"/>
    <w:link w:val="a7"/>
    <w:uiPriority w:val="1"/>
    <w:locked/>
    <w:rsid w:val="004C7E02"/>
    <w:rPr>
      <w:rFonts w:cs="Times New Roman"/>
      <w:lang w:val="ru-RU" w:eastAsia="en-US"/>
    </w:rPr>
  </w:style>
  <w:style w:type="paragraph" w:styleId="a9">
    <w:name w:val="List Paragraph"/>
    <w:basedOn w:val="a"/>
    <w:uiPriority w:val="34"/>
    <w:qFormat/>
    <w:rsid w:val="00CE27D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Normal (Web)"/>
    <w:basedOn w:val="a"/>
    <w:uiPriority w:val="99"/>
    <w:semiHidden/>
    <w:unhideWhenUsed/>
    <w:rsid w:val="00C02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/>
    </w:rPr>
  </w:style>
  <w:style w:type="character" w:customStyle="1" w:styleId="js-apiid">
    <w:name w:val="js-apiid"/>
    <w:basedOn w:val="a0"/>
    <w:rsid w:val="002E1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4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A28FFF-37F6-432F-AC04-3650163E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ДРУ ВЦКРОИ</cp:lastModifiedBy>
  <cp:revision>86</cp:revision>
  <cp:lastPrinted>2025-04-08T13:49:00Z</cp:lastPrinted>
  <dcterms:created xsi:type="dcterms:W3CDTF">2024-03-20T09:46:00Z</dcterms:created>
  <dcterms:modified xsi:type="dcterms:W3CDTF">2026-06-05T09:44:00Z</dcterms:modified>
</cp:coreProperties>
</file>