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3B448510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8E4A7B">
        <w:rPr>
          <w:rFonts w:ascii="Times New Roman" w:hAnsi="Times New Roman"/>
          <w:b/>
          <w:bCs/>
          <w:sz w:val="24"/>
          <w:szCs w:val="24"/>
          <w:lang w:val="uk-UA"/>
        </w:rPr>
        <w:t>пального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7C62A57F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>Дизельне паливо (Євро 5), талон, Бензин А-95 (Євро 5), талон</w:t>
      </w:r>
      <w:r w:rsid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7D58DDD4" w14:textId="46336F0A" w:rsidR="0026660F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BE373A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E373A">
        <w:rPr>
          <w:rFonts w:ascii="Times New Roman" w:hAnsi="Times New Roman"/>
          <w:sz w:val="24"/>
          <w:szCs w:val="24"/>
          <w:shd w:val="clear" w:color="auto" w:fill="FFFFFF"/>
        </w:rPr>
        <w:t>02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-0</w:t>
      </w:r>
      <w:r w:rsidR="0026660F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BE373A">
        <w:rPr>
          <w:rFonts w:ascii="Times New Roman" w:hAnsi="Times New Roman"/>
          <w:sz w:val="24"/>
          <w:szCs w:val="24"/>
          <w:shd w:val="clear" w:color="auto" w:fill="FFFFFF"/>
        </w:rPr>
        <w:t>9040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0B23955F" w:rsidR="00C02E44" w:rsidRPr="00271582" w:rsidRDefault="004C7E02" w:rsidP="0026660F">
      <w:pPr>
        <w:spacing w:line="30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271582">
        <w:rPr>
          <w:rFonts w:ascii="Times New Roman" w:hAnsi="Times New Roman"/>
          <w:sz w:val="24"/>
          <w:szCs w:val="24"/>
        </w:rPr>
        <w:t xml:space="preserve"> </w:t>
      </w:r>
      <w:r w:rsidR="00BE373A">
        <w:rPr>
          <w:rFonts w:ascii="Times New Roman" w:hAnsi="Times New Roman"/>
          <w:sz w:val="24"/>
          <w:szCs w:val="24"/>
        </w:rPr>
        <w:t>83785,00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9771BF" w:rsidRPr="00271582">
        <w:rPr>
          <w:rFonts w:ascii="Times New Roman" w:hAnsi="Times New Roman"/>
          <w:sz w:val="24"/>
          <w:szCs w:val="24"/>
        </w:rPr>
        <w:t xml:space="preserve">грн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26660F">
        <w:rPr>
          <w:rFonts w:ascii="Times New Roman" w:hAnsi="Times New Roman"/>
          <w:sz w:val="24"/>
          <w:szCs w:val="24"/>
        </w:rPr>
        <w:t>травень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7C5CBA11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373A">
        <w:rPr>
          <w:rFonts w:ascii="Times New Roman" w:hAnsi="Times New Roman"/>
          <w:sz w:val="24"/>
          <w:szCs w:val="24"/>
          <w:lang w:val="uk-UA"/>
        </w:rPr>
        <w:t>83785,00</w:t>
      </w:r>
      <w:r w:rsidR="00A56395">
        <w:rPr>
          <w:rFonts w:ascii="Times New Roman" w:hAnsi="Times New Roman"/>
          <w:sz w:val="24"/>
          <w:szCs w:val="24"/>
        </w:rPr>
        <w:t xml:space="preserve">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>з урахуванням індексу 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3B544C06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60F" w:rsidRPr="0026660F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Дизельне паливо </w:t>
      </w:r>
      <w:r w:rsidR="0026660F">
        <w:rPr>
          <w:rFonts w:ascii="Times New Roman" w:hAnsi="Times New Roman"/>
          <w:sz w:val="24"/>
          <w:szCs w:val="24"/>
          <w:lang w:val="uk-UA"/>
        </w:rPr>
        <w:t>500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26660F">
        <w:rPr>
          <w:rFonts w:ascii="Times New Roman" w:hAnsi="Times New Roman"/>
          <w:sz w:val="24"/>
          <w:szCs w:val="24"/>
          <w:lang w:val="uk-UA"/>
        </w:rPr>
        <w:t>(</w:t>
      </w:r>
      <w:r w:rsidR="00BE373A">
        <w:rPr>
          <w:rFonts w:ascii="Times New Roman" w:hAnsi="Times New Roman"/>
          <w:sz w:val="24"/>
          <w:szCs w:val="24"/>
          <w:lang w:val="uk-UA"/>
        </w:rPr>
        <w:t>86,79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373A">
        <w:rPr>
          <w:rFonts w:ascii="Times New Roman" w:hAnsi="Times New Roman"/>
          <w:sz w:val="24"/>
          <w:szCs w:val="24"/>
          <w:lang w:val="uk-UA"/>
        </w:rPr>
        <w:t>1,083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% * </w:t>
      </w:r>
      <w:r w:rsidR="00BE373A">
        <w:rPr>
          <w:rFonts w:ascii="Times New Roman" w:hAnsi="Times New Roman"/>
          <w:sz w:val="24"/>
          <w:szCs w:val="24"/>
          <w:lang w:val="uk-UA"/>
        </w:rPr>
        <w:t>5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дні</w:t>
      </w:r>
      <w:r w:rsidR="00BE373A">
        <w:rPr>
          <w:rFonts w:ascii="Times New Roman" w:hAnsi="Times New Roman"/>
          <w:sz w:val="24"/>
          <w:szCs w:val="24"/>
          <w:lang w:val="uk-UA"/>
        </w:rPr>
        <w:t>в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(до дати розкриття))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=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500 л. * </w:t>
      </w:r>
      <w:r w:rsidR="00BE373A">
        <w:rPr>
          <w:rFonts w:ascii="Times New Roman" w:hAnsi="Times New Roman"/>
          <w:sz w:val="24"/>
          <w:szCs w:val="24"/>
          <w:lang w:val="uk-UA"/>
        </w:rPr>
        <w:t>91,49</w:t>
      </w:r>
      <w:r w:rsidR="0026660F">
        <w:rPr>
          <w:rFonts w:ascii="Times New Roman" w:hAnsi="Times New Roman"/>
          <w:sz w:val="24"/>
          <w:szCs w:val="24"/>
          <w:lang w:val="uk-UA"/>
        </w:rPr>
        <w:t xml:space="preserve"> грн =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373A">
        <w:rPr>
          <w:rFonts w:ascii="Times New Roman" w:hAnsi="Times New Roman"/>
          <w:sz w:val="24"/>
          <w:szCs w:val="24"/>
          <w:lang w:val="uk-UA"/>
        </w:rPr>
        <w:t>47245,00</w:t>
      </w:r>
      <w:r w:rsidR="0026660F">
        <w:rPr>
          <w:rFonts w:ascii="Times New Roman" w:hAnsi="Times New Roman"/>
          <w:sz w:val="24"/>
          <w:szCs w:val="24"/>
        </w:rPr>
        <w:t xml:space="preserve"> </w:t>
      </w:r>
      <w:r w:rsidR="0026660F" w:rsidRPr="00271582">
        <w:rPr>
          <w:rFonts w:ascii="Times New Roman" w:hAnsi="Times New Roman"/>
          <w:sz w:val="24"/>
          <w:szCs w:val="24"/>
          <w:lang w:val="uk-UA"/>
        </w:rPr>
        <w:t>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.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Бензин А-95  - 500 л. * 71,</w:t>
      </w:r>
      <w:r w:rsidR="00BE373A">
        <w:rPr>
          <w:rFonts w:ascii="Times New Roman" w:hAnsi="Times New Roman"/>
          <w:sz w:val="24"/>
          <w:szCs w:val="24"/>
          <w:lang w:val="uk-UA"/>
        </w:rPr>
        <w:t>90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373A">
        <w:rPr>
          <w:rFonts w:ascii="Times New Roman" w:hAnsi="Times New Roman"/>
          <w:sz w:val="24"/>
          <w:szCs w:val="24"/>
          <w:lang w:val="uk-UA"/>
        </w:rPr>
        <w:t xml:space="preserve">*0,329% * 5 днів (до дати розкриття) 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= </w:t>
      </w:r>
      <w:r w:rsidR="00BE373A">
        <w:rPr>
          <w:rFonts w:ascii="Times New Roman" w:hAnsi="Times New Roman"/>
          <w:sz w:val="24"/>
          <w:szCs w:val="24"/>
          <w:lang w:val="uk-UA"/>
        </w:rPr>
        <w:t>36540,00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грн. Всього </w:t>
      </w:r>
      <w:r w:rsidR="00BE373A">
        <w:rPr>
          <w:rFonts w:ascii="Times New Roman" w:hAnsi="Times New Roman"/>
          <w:sz w:val="24"/>
          <w:szCs w:val="24"/>
          <w:lang w:val="uk-UA"/>
        </w:rPr>
        <w:t>83785,00</w:t>
      </w:r>
      <w:r w:rsidR="000A0840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23D15AA7" w:rsidR="004F7842" w:rsidRPr="002D625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</w:t>
      </w:r>
      <w:proofErr w:type="spellStart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цетанове</w:t>
      </w:r>
      <w:proofErr w:type="spellEnd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число: 49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p w14:paraId="73D43798" w14:textId="77777777" w:rsidR="002D6252" w:rsidRPr="002D6252" w:rsidRDefault="002D6252" w:rsidP="002D6252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Технічні характеристики дизельного палива: Вміст сірки — не більше 10 мг/кг. Мінімальне </w:t>
      </w:r>
      <w:proofErr w:type="spellStart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цетанове</w:t>
      </w:r>
      <w:proofErr w:type="spellEnd"/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число: 49. Спосіб реалізації: талон. Відповідність сезонності дизельного палива згідно ДСТУ 7688:2015.</w:t>
      </w:r>
    </w:p>
    <w:p w14:paraId="3157F492" w14:textId="5B679F16" w:rsidR="002D6252" w:rsidRPr="002D6252" w:rsidRDefault="002D6252" w:rsidP="002D6252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D625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бензину А-95: Вміст сірки — не більше 10 мг/кг. Октанове число (за дослідним методом): 95. Спосіб реалізації: талон. Відповідність ДСТУ 7687:2015.</w:t>
      </w:r>
    </w:p>
    <w:p w14:paraId="42AFF845" w14:textId="77777777" w:rsidR="002D6252" w:rsidRPr="002D6252" w:rsidRDefault="002D625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</w:p>
    <w:sectPr w:rsidR="002D6252" w:rsidRPr="002D625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0A0840"/>
    <w:rsid w:val="001D33E2"/>
    <w:rsid w:val="001F5C3B"/>
    <w:rsid w:val="0026660F"/>
    <w:rsid w:val="00271582"/>
    <w:rsid w:val="00285183"/>
    <w:rsid w:val="002922EC"/>
    <w:rsid w:val="002C597E"/>
    <w:rsid w:val="002D600A"/>
    <w:rsid w:val="002D6252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8E4A7B"/>
    <w:rsid w:val="00912DD1"/>
    <w:rsid w:val="0091486E"/>
    <w:rsid w:val="009771BF"/>
    <w:rsid w:val="0099120D"/>
    <w:rsid w:val="009922DC"/>
    <w:rsid w:val="009C72BC"/>
    <w:rsid w:val="009D293A"/>
    <w:rsid w:val="00A56395"/>
    <w:rsid w:val="00AF3211"/>
    <w:rsid w:val="00B02EFC"/>
    <w:rsid w:val="00B277C7"/>
    <w:rsid w:val="00B74811"/>
    <w:rsid w:val="00BE373A"/>
    <w:rsid w:val="00C02E44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85</cp:revision>
  <cp:lastPrinted>2025-04-08T13:49:00Z</cp:lastPrinted>
  <dcterms:created xsi:type="dcterms:W3CDTF">2024-03-20T09:46:00Z</dcterms:created>
  <dcterms:modified xsi:type="dcterms:W3CDTF">2026-04-03T09:01:00Z</dcterms:modified>
</cp:coreProperties>
</file>